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97随身简明操作手册</w:t>
      </w:r>
    </w:p>
    <w:p>
      <w:r>
        <w:rPr>
          <w:rFonts w:ascii="宋体" w:hAnsi="宋体" w:eastAsia="宋体"/>
          <w:sz w:val="24"/>
        </w:rPr>
        <w:t>许华青编著；米铁柱审改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97随身简明操作手册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许华青编著；米铁柱审改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本书出售、求购地址：https://www.jiaokey.com/book/detail/10276640.html</w:t>
      </w:r>
    </w:p>
    <w:p>
      <w:r>
        <w:t>更多相关图书推荐：https://www.jiaokey.com</w:t>
      </w:r>
    </w:p>
    <w:p>
      <w:r>
        <w:t>许华青编著；米铁柱审改 其他作品：https://www.jiaokey.com/tag/许华青编著；米铁柱审改.html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关键词搜索：https://www.jiaokey.com/tag/PowerPoint 97随身简明操作手册.html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