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中文版Internet Explorer 4.0快速学习手册</w:t>
      </w:r>
    </w:p>
    <w:p>
      <w:r>
        <w:rPr>
          <w:rFonts w:ascii="宋体" w:hAnsi="宋体" w:eastAsia="宋体"/>
          <w:sz w:val="24"/>
        </w:rPr>
        <w:t>（美）（J.洛厄里）Joe Lowery著；宇尘翻译组译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中文版Internet Explorer 4.0快速学习手册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（美）（J.洛厄里）Joe Lowery著；宇尘翻译组译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本书出售、求购地址：https://www.jiaokey.com/book/detail/10276621.html</w:t>
      </w:r>
    </w:p>
    <w:p>
      <w:r>
        <w:t>更多相关图书推荐：https://www.jiaokey.com</w:t>
      </w:r>
    </w:p>
    <w:p>
      <w:r>
        <w:t>（美）（J.洛厄里）Joe Lowery著；宇尘翻译组译 其他作品：https://www.jiaokey.com/tag/（美）（J.洛厄里）Joe Lowery著；宇尘翻译组译.html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关键词搜索：https://www.jiaokey.com/tag/中文版Internet Explorer 4.0快速学习手册.html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