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INTERNET浏览器 Netscape Navigator 3.0和中文Microsoft Explorer 3.0</w:t>
      </w:r>
    </w:p>
    <w:p>
      <w:r>
        <w:rPr>
          <w:rFonts w:ascii="宋体" w:hAnsi="宋体" w:eastAsia="宋体"/>
          <w:sz w:val="24"/>
        </w:rPr>
        <w:t>刘翔，朱卓萍编著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INTERNET浏览器 Netscape Navigator 3.0和中文Microsoft Explorer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刘翔，朱卓萍编著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本书出售、求购地址：https://www.jiaokey.com/book/detail/10276620.html</w:t>
      </w:r>
    </w:p>
    <w:p>
      <w:r>
        <w:t>更多相关图书推荐：https://www.jiaokey.com</w:t>
      </w:r>
    </w:p>
    <w:p>
      <w:r>
        <w:t>刘翔，朱卓萍编著 其他作品：https://www.jiaokey.com/tag/刘翔，朱卓萍编著.html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关键词搜索：https://www.jiaokey.com/tag/INTERNET浏览器 Netscape Navigator 3.0和中文Microsoft Explorer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