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MCSE：网络基础14天自学教程</w:t>
      </w:r>
    </w:p>
    <w:p>
      <w:r>
        <w:rPr>
          <w:rFonts w:ascii="宋体" w:hAnsi="宋体" w:eastAsia="宋体"/>
          <w:sz w:val="24"/>
        </w:rPr>
        <w:t>（美）（M.斯波尔泰克）Mark Sportack，（美）（W.J.格伦）Walter J. Glenn著；科欣翻译组译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MCSE：网络基础14天自学教程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（美）（M.斯波尔泰克）Mark Sportack，（美）（W.J.格伦）Walter J. Glenn著；科欣翻译组译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本书出售、求购地址：https://www.jiaokey.com/book/detail/10276584.html</w:t>
      </w:r>
    </w:p>
    <w:p>
      <w:r>
        <w:t>更多相关图书推荐：https://www.jiaokey.com</w:t>
      </w:r>
    </w:p>
    <w:p>
      <w:r>
        <w:t>（美）（M.斯波尔泰克）Mark Sportack，（美）（W.J.格伦）Walter J. Glenn著；科欣翻译组译 其他作品：https://www.jiaokey.com/tag/（美）（M.斯波尔泰克）Mark Sportack，（美）（W.J.格伦）Walter J. Glenn著；科欣翻译组译.html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关键词搜索：https://www.jiaokey.com/tag/MCSE：网络基础14天自学教程.html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