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计算机网络保密系统设计与实现指南</w:t>
      </w:r>
    </w:p>
    <w:p>
      <w:r>
        <w:rPr>
          <w:rFonts w:ascii="宋体" w:hAnsi="宋体" w:eastAsia="宋体"/>
          <w:sz w:val="24"/>
        </w:rPr>
        <w:t>（美）迈耶，（美）马特斯著，黄朝载译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计算机网络保密系统设计与实现指南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（美）迈耶，（美）马特斯著，黄朝载译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本书出售、求购地址：https://www.jiaokey.com/book/detail/10276567.html</w:t>
      </w:r>
    </w:p>
    <w:p>
      <w:r>
        <w:t>更多相关图书推荐：https://www.jiaokey.com</w:t>
      </w:r>
    </w:p>
    <w:p>
      <w:r>
        <w:t>（美）迈耶，（美）马特斯著，黄朝载译 其他作品：https://www.jiaokey.com/tag/（美）迈耶，（美）马特斯著，黄朝载译.html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关键词搜索：https://www.jiaokey.com/tag/计算机网络保密系统设计与实现指南.html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