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防火墙的选型.配置，安装和维护</w:t>
      </w:r>
    </w:p>
    <w:p>
      <w:r>
        <w:rPr>
          <w:rFonts w:ascii="宋体" w:hAnsi="宋体" w:eastAsia="宋体"/>
          <w:sz w:val="24"/>
        </w:rPr>
        <w:t>黄允聪，严望佳编著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防火墙的选型.配置，安装和维护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黄允聪，严望佳编著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本书出售、求购地址：https://www.jiaokey.com/book/detail/10276565.html</w:t>
      </w:r>
    </w:p>
    <w:p>
      <w:r>
        <w:t>更多相关图书推荐：https://www.jiaokey.com</w:t>
      </w:r>
    </w:p>
    <w:p>
      <w:r>
        <w:t>黄允聪，严望佳编著 其他作品：https://www.jiaokey.com/tag/黄允聪，严望佳编著.html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关键词搜索：https://www.jiaokey.com/tag/防火墙的选型.配置，安装和维护.html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