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入侵者检测</w:t>
      </w:r>
    </w:p>
    <w:p>
      <w:r>
        <w:rPr>
          <w:rFonts w:ascii="宋体" w:hAnsi="宋体" w:eastAsia="宋体"/>
          <w:sz w:val="24"/>
        </w:rPr>
        <w:t>（美）（T.埃斯卡米拉）Terry Escamilla著；吴焱等译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入侵者检测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（美）（T.埃斯卡米拉）Terry Escamilla著；吴焱等译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本书出售、求购地址：https://www.jiaokey.com/book/detail/10276559.html</w:t>
      </w:r>
    </w:p>
    <w:p>
      <w:r>
        <w:t>更多相关图书推荐：https://www.jiaokey.com</w:t>
      </w:r>
    </w:p>
    <w:p>
      <w:r>
        <w:t>（美）（T.埃斯卡米拉）Terry Escamilla著；吴焱等译 其他作品：https://www.jiaokey.com/tag/（美）（T.埃斯卡米拉）Terry Escamilla著；吴焱等译.html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关键词搜索：https://www.jiaokey.com/tag/入侵者检测.html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