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书名：看实例学HomePage制作 FrontPage 98版</w:t>
      </w:r>
    </w:p>
    <w:p>
      <w:r>
        <w:t>作者：宾至刚编著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看实例学HomePage制作 FrontPage 98版 评论地址：https://www.jiaokey.com/book/detail/10276540.html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