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5特效设计技巧</w:t>
      </w:r>
    </w:p>
    <w:p>
      <w:r>
        <w:rPr>
          <w:rFonts w:ascii="宋体" w:hAnsi="宋体" w:eastAsia="宋体"/>
          <w:sz w:val="24"/>
        </w:rPr>
        <w:t>（美）（M.宁尼斯）Michael Ninness著；姚敏等译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5特效设计技巧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（美）（M.宁尼斯）Michael Ninness著；姚敏等译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本书出售、求购地址：https://www.jiaokey.com/book/detail/10276511.html</w:t>
      </w:r>
    </w:p>
    <w:p>
      <w:r>
        <w:t>更多相关图书推荐：https://www.jiaokey.com</w:t>
      </w:r>
    </w:p>
    <w:p>
      <w:r>
        <w:t>（美）（M.宁尼斯）Michael Ninness著；姚敏等译 其他作品：https://www.jiaokey.com/tag/（美）（M.宁尼斯）Michael Ninness著；姚敏等译.html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关键词搜索：https://www.jiaokey.com/tag/Photoshop 5特效设计技巧.html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