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Internet成功使用秘诀</w:t>
      </w:r>
    </w:p>
    <w:p>
      <w:r>
        <w:rPr>
          <w:rFonts w:ascii="宋体" w:hAnsi="宋体" w:eastAsia="宋体"/>
          <w:sz w:val="24"/>
        </w:rPr>
        <w:t>（美）（A.L.怀亚特）Allen L. Wyatt著；罗四维等译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Internet成功使用秘诀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（美）（A.L.怀亚特）Allen L. Wyatt著；罗四维等译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本书出售、求购地址：https://www.jiaokey.com/book/detail/10276401.html</w:t>
      </w:r>
    </w:p>
    <w:p>
      <w:r>
        <w:t>更多相关图书推荐：https://www.jiaokey.com</w:t>
      </w:r>
    </w:p>
    <w:p>
      <w:r>
        <w:t>（美）（A.L.怀亚特）Allen L. Wyatt著；罗四维等译 其他作品：https://www.jiaokey.com/tag/（美）（A.L.怀亚特）Allen L. Wyatt著；罗四维等译.html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关键词搜索：https://www.jiaokey.com/tag/Internet成功使用秘诀.html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