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Internet图解大全</w:t>
      </w:r>
    </w:p>
    <w:p>
      <w:r>
        <w:rPr>
          <w:rFonts w:ascii="宋体" w:hAnsi="宋体" w:eastAsia="宋体"/>
          <w:sz w:val="24"/>
        </w:rPr>
        <w:t>（美）（克赖纳克）Joe Kraynak等著；陈向群等译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（美）（克赖纳克）Joe Kraynak等著；陈向群等译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本书出售、求购地址：https://www.jiaokey.com/book/detail/10276391.html</w:t>
      </w:r>
    </w:p>
    <w:p>
      <w:r>
        <w:t>更多相关图书推荐：https://www.jiaokey.com</w:t>
      </w:r>
    </w:p>
    <w:p>
      <w:r>
        <w:t>（美）（克赖纳克）Joe Kraynak等著；陈向群等译 其他作品：https://www.jiaokey.com/tag/（美）（克赖纳克）Joe Kraynak等著；陈向群等译.html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关键词搜索：https://www.jiaokey.com/tag/Internet图解大全.html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