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MCSE/MCP模拟试题——Windows NT Server 4.0 in the Enterprise</w:t>
      </w:r>
    </w:p>
    <w:p>
      <w:r>
        <w:rPr>
          <w:rFonts w:ascii="宋体" w:hAnsi="宋体" w:eastAsia="宋体"/>
          <w:sz w:val="24"/>
        </w:rPr>
        <w:t>林一平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MCSE/MCP模拟试题——Windows NT Server 4.0 in the Enterprise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林一平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本书出售、求购地址：https://www.jiaokey.com/book/detail/10276369.html</w:t>
      </w:r>
    </w:p>
    <w:p>
      <w:r>
        <w:t>更多相关图书推荐：https://www.jiaokey.com</w:t>
      </w:r>
    </w:p>
    <w:p>
      <w:r>
        <w:t>林一平 其他作品：https://www.jiaokey.com/tag/林一平.html</w:t>
      </w:r>
    </w:p>
    <w:p>
      <w:r>
        <w:t>人民邮电出版社 出版图书：https://www.jiaokey.com/tag/人民邮电出版社.html</w:t>
      </w:r>
    </w:p>
    <w:p>
      <w:r>
        <w:t>关键词搜索：https://www.jiaokey.com/tag/MCSE/MCP模拟试题——Windows NT Server 4.0 in the Enterprise.html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