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微型计算机操作指南</w:t>
      </w:r>
    </w:p>
    <w:p>
      <w:r>
        <w:rPr>
          <w:rFonts w:ascii="宋体" w:hAnsi="宋体" w:eastAsia="宋体"/>
          <w:sz w:val="24"/>
        </w:rPr>
        <w:t>刘位申，陈凯编著；北京科海培训中心组稿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刘位申，陈凯编著；北京科海培训中心组稿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本书出售、求购地址：https://www.jiaokey.com/book/detail/10276339.html</w:t>
      </w:r>
    </w:p>
    <w:p>
      <w:r>
        <w:t>更多相关图书推荐：https://www.jiaokey.com</w:t>
      </w:r>
    </w:p>
    <w:p>
      <w:r>
        <w:t>刘位申，陈凯编著；北京科海培训中心组稿 其他作品：https://www.jiaokey.com/tag/刘位申，陈凯编著；北京科海培训中心组稿.html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关键词搜索：https://www.jiaokey.com/tag/微型计算机操作指南.html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