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MCS-96系列8098单片微型计算机</w:t>
      </w:r>
    </w:p>
    <w:p>
      <w:r>
        <w:rPr>
          <w:rFonts w:ascii="宋体" w:hAnsi="宋体" w:eastAsia="宋体"/>
          <w:sz w:val="24"/>
        </w:rPr>
        <w:t>李勋等编著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MCS-96系列8098单片微型计算机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微处理机,MCS-96系列8098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本书出售、求购地址：https://www.jiaokey.com/book/detail/10276320.html</w:t>
      </w:r>
    </w:p>
    <w:p>
      <w:r>
        <w:t>更多相关图书推荐：https://www.jiaokey.com</w:t>
      </w:r>
    </w:p>
    <w:p>
      <w:r>
        <w:t>李勋等编著 其他作品：https://www.jiaokey.com/tag/李勋等编著.html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关键词搜索：https://www.jiaokey.com/tag/微处理机,MCS-96系列8098.html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