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书名：小型计算机系统结构、实现、应用</w:t>
      </w:r>
    </w:p>
    <w:p>
      <w:r>
        <w:t>作者：（美）韦茨曼（C.Weitzman）著；游鄂毓，王祖永译</w:t>
      </w:r>
    </w:p>
    <w:p>
      <w:r>
        <w:t>出版社：北京：国防工业出版社</w:t>
      </w:r>
    </w:p>
    <w:p>
      <w:r>
        <w:t>出版日期：1981.12</w:t>
      </w:r>
    </w:p>
    <w:p>
      <w:r>
        <w:t>总页数：243</w:t>
      </w:r>
    </w:p>
    <w:p>
      <w:r>
        <w:t>更多请访问教客网: www.jiaokey.com</w:t>
      </w:r>
    </w:p>
    <w:p>
      <w:r>
        <w:t>小型计算机系统结构、实现、应用 评论地址：https://www.jiaokey.com/book/detail/10276303.html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