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书名：微处理机自学读本  接口部分</w:t>
      </w:r>
    </w:p>
    <w:p>
      <w:r>
        <w:t>作者：美国希思公司编；金大胜，徐士熙译</w:t>
      </w:r>
    </w:p>
    <w:p>
      <w:r>
        <w:t>出版社：北京：人民邮电出版社</w:t>
      </w:r>
    </w:p>
    <w:p>
      <w:r>
        <w:t>出版日期：1988.07</w:t>
      </w:r>
    </w:p>
    <w:p>
      <w:r>
        <w:t>总页数：374</w:t>
      </w:r>
    </w:p>
    <w:p>
      <w:r>
        <w:t>更多请访问教客网: www.jiaokey.com</w:t>
      </w:r>
    </w:p>
    <w:p>
      <w:r>
        <w:t>微处理机自学读本  接口部分 评论地址：https://www.jiaokey.com/book/detail/10276275.html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