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书名：DJS-010微处理器  MC14500B 系统及其应用</w:t>
      </w:r>
    </w:p>
    <w:p>
      <w:r>
        <w:t>作者：张效陶编</w:t>
      </w:r>
    </w:p>
    <w:p>
      <w:r>
        <w:t>出版社：北京：煤炭工业出版社</w:t>
      </w:r>
    </w:p>
    <w:p>
      <w:r>
        <w:t>出版日期：1986.08</w:t>
      </w:r>
    </w:p>
    <w:p>
      <w:r>
        <w:t>总页数：255</w:t>
      </w:r>
    </w:p>
    <w:p>
      <w:r>
        <w:t>更多请访问教客网: www.jiaokey.com</w:t>
      </w:r>
    </w:p>
    <w:p>
      <w:r>
        <w:t>DJS-010微处理器  MC14500B 系统及其应用 评论地址：https://www.jiaokey.com/book/detail/10276243.html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