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微型计算机系列培训教程 第1册 微型机 PC系列 应用基础教程</w:t>
      </w:r>
    </w:p>
    <w:p>
      <w:r>
        <w:rPr>
          <w:rFonts w:ascii="宋体" w:hAnsi="宋体" w:eastAsia="宋体"/>
          <w:sz w:val="24"/>
        </w:rPr>
        <w:t>张载鸿主编；王路敬编写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微型计算机系列培训教程 第1册 微型机 PC系列 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张载鸿主编；王路敬编写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本书出售、求购地址：https://www.jiaokey.com/book/detail/10276230.html</w:t>
      </w:r>
    </w:p>
    <w:p>
      <w:r>
        <w:t>更多相关图书推荐：https://www.jiaokey.com</w:t>
      </w:r>
    </w:p>
    <w:p>
      <w:r>
        <w:t>张载鸿主编；王路敬编写 其他作品：https://www.jiaokey.com/tag/张载鸿主编；王路敬编写.html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关键词搜索：https://www.jiaokey.com/tag/微型计算机系列培训教程 第1册 微型机 PC系列 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