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NT安全技巧</w:t>
      </w:r>
    </w:p>
    <w:p>
      <w:r>
        <w:rPr>
          <w:rFonts w:ascii="宋体" w:hAnsi="宋体" w:eastAsia="宋体"/>
          <w:sz w:val="24"/>
        </w:rPr>
        <w:t>（美）（N.兰伯特）Nevin Lambert著；李冬等译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NT安全技巧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（美）（N.兰伯特）Nevin Lambert著；李冬等译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本书出售、求购地址：https://www.jiaokey.com/book/detail/10276181.html</w:t>
      </w:r>
    </w:p>
    <w:p>
      <w:r>
        <w:t>更多相关图书推荐：https://www.jiaokey.com</w:t>
      </w:r>
    </w:p>
    <w:p>
      <w:r>
        <w:t>（美）（N.兰伯特）Nevin Lambert著；李冬等译 其他作品：https://www.jiaokey.com/tag/（美）（N.兰伯特）Nevin Lambert著；李冬等译.html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关键词搜索：https://www.jiaokey.com/tag/Windows NT安全技巧.html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