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2000 Server培训教程</w:t>
      </w:r>
    </w:p>
    <w:p>
      <w:r>
        <w:t>作者：吕昕，韩凤起等编著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总页数：251</w:t>
      </w:r>
    </w:p>
    <w:p>
      <w:r>
        <w:t>更多请访问教客网: www.jiaokey.com</w:t>
      </w:r>
    </w:p>
    <w:p>
      <w:r>
        <w:t>中文Windows 2000 Server培训教程 评论地址：https://www.jiaokey.com/book/detail/10276165.html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