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2000专业版简明教程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2000专业版简明教程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本书出售、求购地址：https://www.jiaokey.com/book/detail/10276161.html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2000专业版简明教程.html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