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书名：中文dBASE全自动编程系统Auto-dBASE原理及应用  修订版</w:t>
      </w:r>
    </w:p>
    <w:p>
      <w:r>
        <w:t>作者：刘祖照等编著</w:t>
      </w:r>
    </w:p>
    <w:p>
      <w:r>
        <w:t>出版社：北京：清华大学出版社</w:t>
      </w:r>
    </w:p>
    <w:p>
      <w:r>
        <w:t>出版日期：1992.08</w:t>
      </w:r>
    </w:p>
    <w:p>
      <w:r>
        <w:t>总页数：256</w:t>
      </w:r>
    </w:p>
    <w:p>
      <w:r>
        <w:t>更多请访问教客网: www.jiaokey.com</w:t>
      </w:r>
    </w:p>
    <w:p>
      <w:r>
        <w:t>中文dBASE全自动编程系统Auto-dBASE原理及应用  修订版 评论地址：https://www.jiaokey.com/book/detail/10276152.html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