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Server 4大全</w:t>
      </w:r>
    </w:p>
    <w:p>
      <w:r>
        <w:rPr>
          <w:rFonts w:ascii="宋体" w:hAnsi="宋体" w:eastAsia="宋体"/>
          <w:sz w:val="24"/>
        </w:rPr>
        <w:t>（美）（J.盖姆）Jason Garms等著；郭漫雪等译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Server 4大全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（美）（J.盖姆）Jason Garms等著；郭漫雪等译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本书出售、求购地址：https://www.jiaokey.com/book/detail/10276146.html</w:t>
      </w:r>
    </w:p>
    <w:p>
      <w:r>
        <w:t>更多相关图书推荐：https://www.jiaokey.com</w:t>
      </w:r>
    </w:p>
    <w:p>
      <w:r>
        <w:t>（美）（J.盖姆）Jason Garms等著；郭漫雪等译 其他作品：https://www.jiaokey.com/tag/（美）（J.盖姆）Jason Garms等著；郭漫雪等译.html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关键词搜索：https://www.jiaokey.com/tag/Windows NT Server 4大全.html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