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 4.0中文版使用指南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 4.0中文版使用指南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本书出售、求购地址：https://www.jiaokey.com/book/detail/10276142.html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 Workstation 4.0中文版使用指南.html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