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怎样学用Norton Utilities 8.0中文版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怎样学用Norton Utilities 8.0中文版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本书出售、求购地址：https://www.jiaokey.com/book/detail/10276130.html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关键词搜索：https://www.jiaokey.com/tag/怎样学用Norton Utilities 8.0中文版.html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