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2000 Professional 24学时教程</w:t>
      </w:r>
    </w:p>
    <w:p>
      <w:r>
        <w:rPr>
          <w:rFonts w:ascii="宋体" w:hAnsi="宋体" w:eastAsia="宋体"/>
          <w:sz w:val="24"/>
        </w:rPr>
        <w:t>（美）（D.古金）Dan Gookin，（美）（S.H.古金）Sandra Hardin Gookin著；张钟军等译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2000 Professional 24学时教程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（美）（D.古金）Dan Gookin，（美）（S.H.古金）Sandra Hardin Gookin著；张钟军等译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本书出售、求购地址：https://www.jiaokey.com/book/detail/10276098.html</w:t>
      </w:r>
    </w:p>
    <w:p>
      <w:r>
        <w:t>更多相关图书推荐：https://www.jiaokey.com</w:t>
      </w:r>
    </w:p>
    <w:p>
      <w:r>
        <w:t>（美）（D.古金）Dan Gookin，（美）（S.H.古金）Sandra Hardin Gookin著；张钟军等译 其他作品：https://www.jiaokey.com/tag/（美）（D.古金）Dan Gookin，（美）（S.H.古金）Sandra Hardin Gookin著；张钟军等译.html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关键词搜索：https://www.jiaokey.com/tag/中文Windows 2000 Professional 24学时教程.html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