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书名：极品滤镜 KPT5与KPT6及Xenofex 1.0特效详解</w:t>
      </w:r>
    </w:p>
    <w:p>
      <w:r>
        <w:t>作者：王永辉编著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总页数：382</w:t>
      </w:r>
    </w:p>
    <w:p>
      <w:r>
        <w:t>更多请访问教客网: www.jiaokey.com</w:t>
      </w:r>
    </w:p>
    <w:p>
      <w:r>
        <w:t>极品滤镜 KPT5与KPT6及Xenofex 1.0特效详解 评论地址：https://www.jiaokey.com/book/detail/10276068.html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