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CorelDRAW＆PHOTOSHOP设计风暴</w:t>
      </w:r>
    </w:p>
    <w:p>
      <w:r>
        <w:rPr>
          <w:rFonts w:ascii="宋体" w:hAnsi="宋体" w:eastAsia="宋体"/>
          <w:sz w:val="24"/>
        </w:rPr>
        <w:t>黄建翰，夏承先编著；希望图书创作室改编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CorelDRAW＆PHOTOSHOP设计风暴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黄建翰，夏承先编著；希望图书创作室改编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本书出售、求购地址：https://www.jiaokey.com/book/detail/10275998.html</w:t>
      </w:r>
    </w:p>
    <w:p>
      <w:r>
        <w:t>更多相关图书推荐：https://www.jiaokey.com</w:t>
      </w:r>
    </w:p>
    <w:p>
      <w:r>
        <w:t>黄建翰，夏承先编著；希望图书创作室改编 其他作品：https://www.jiaokey.com/tag/黄建翰，夏承先编著；希望图书创作室改编.html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关键词搜索：https://www.jiaokey.com/tag/CorelDRAW＆PHOTOSHOP设计风暴.html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