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Excel宏大全</w:t>
      </w:r>
    </w:p>
    <w:p>
      <w:r>
        <w:t>作者：（美）基纳特（Kinata，Chris），（美）基 德（Kyd，Charles W.）著；于永进，胡惠明译</w:t>
      </w:r>
    </w:p>
    <w:p>
      <w:r>
        <w:t>出版社：北京:清华大学出版社,1993.08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Microsoft Excel宏大全 评论地址：https://www.jiaokey.com/book/detail/10275989.html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