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表格处理软件OFIS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表格处理软件OFIS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本书出售、求购地址：https://www.jiaokey.com/book/detail/10275988.html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关键词搜索：https://www.jiaokey.com/tag/表格处理软件OFIS.html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