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书名：个人计算机汉字处理程序设计</w:t>
      </w:r>
    </w:p>
    <w:p>
      <w:r>
        <w:t>作者：（日）向山建生著；陈通宝等译</w:t>
      </w:r>
    </w:p>
    <w:p>
      <w:r>
        <w:t>出版社：北京：科学技术文献出版社</w:t>
      </w:r>
    </w:p>
    <w:p>
      <w:r>
        <w:t>出版日期：1985.12</w:t>
      </w:r>
    </w:p>
    <w:p>
      <w:r>
        <w:t>总页数：218</w:t>
      </w:r>
    </w:p>
    <w:p>
      <w:r>
        <w:t>更多请访问教客网: www.jiaokey.com</w:t>
      </w:r>
    </w:p>
    <w:p>
      <w:r>
        <w:t>个人计算机汉字处理程序设计 评论地址：https://www.jiaokey.com/book/detail/10275982.html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