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EXCEL5.0中文版技巧与实例应用 Visual basic for application入门</w:t>
      </w:r>
    </w:p>
    <w:p>
      <w:r>
        <w:rPr>
          <w:rFonts w:ascii="宋体" w:hAnsi="宋体" w:eastAsia="宋体"/>
          <w:sz w:val="24"/>
        </w:rPr>
        <w:t>江高举编著；周晓津改编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EXCEL5.0中文版技巧与实例应用 Visual basic for application入门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本书出售、求购地址：https://www.jiaokey.com/book/detail/10275967.html</w:t>
      </w:r>
    </w:p>
    <w:p>
      <w:r>
        <w:t>更多相关图书推荐：https://www.jiaokey.com</w:t>
      </w:r>
    </w:p>
    <w:p>
      <w:r>
        <w:t>江高举编著；周晓津改编 其他作品：https://www.jiaokey.com/tag/江高举编著；周晓津改编.html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关键词搜索：https://www.jiaokey.com/tag/EXCEL5.0中文版技巧与实例应用 Visual basic for application入门.html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