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书名：动画演播工具实用教程</w:t>
      </w:r>
    </w:p>
    <w:p>
      <w:r>
        <w:t>作者：徐晓明，黄子萍编</w:t>
      </w:r>
    </w:p>
    <w:p>
      <w:r>
        <w:t>出版社：北京：机械工业出版社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动画演播工具实用教程 评论地址：https://www.jiaokey.com/book/detail/10275961.html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