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书名：最新PC机实用基础教程</w:t>
      </w:r>
    </w:p>
    <w:p>
      <w:r>
        <w:t>作者：周芳全主编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最新PC机实用基础教程 评论地址：https://www.jiaokey.com/book/detail/10275938.html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