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书名：一位微处理机及其应用</w:t>
      </w:r>
    </w:p>
    <w:p>
      <w:r>
        <w:t>作者：陈我武，沈岳祥著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总页数：156</w:t>
      </w:r>
    </w:p>
    <w:p>
      <w:r>
        <w:t>更多请访问教客网: www.jiaokey.com</w:t>
      </w:r>
    </w:p>
    <w:p>
      <w:r>
        <w:t>一位微处理机及其应用 评论地址：https://www.jiaokey.com/book/detail/10275925.html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