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 WARP Internet网络连接</w:t>
      </w:r>
    </w:p>
    <w:p>
      <w:r>
        <w:rPr>
          <w:rFonts w:ascii="宋体" w:hAnsi="宋体" w:eastAsia="宋体"/>
          <w:sz w:val="24"/>
        </w:rPr>
        <w:t>（美）（D.莫里森）Deborah Morrison著；邓召义等译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 WARP Internet网络连接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（美）（D.莫里森）Deborah Morrison著；邓召义等译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本书出售、求购地址：https://www.jiaokey.com/book/detail/10275908.html</w:t>
      </w:r>
    </w:p>
    <w:p>
      <w:r>
        <w:t>更多相关图书推荐：https://www.jiaokey.com</w:t>
      </w:r>
    </w:p>
    <w:p>
      <w:r>
        <w:t>（美）（D.莫里森）Deborah Morrison著；邓召义等译 其他作品：https://www.jiaokey.com/tag/（美）（D.莫里森）Deborah Morrison著；邓召义等译.html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关键词搜索：https://www.jiaokey.com/tag/OS/2 WARP Internet网络连接.html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