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多媒体电脑超级CD-ROM技术大全</w:t>
      </w:r>
    </w:p>
    <w:p>
      <w:r>
        <w:rPr>
          <w:rFonts w:ascii="宋体" w:hAnsi="宋体" w:eastAsia="宋体"/>
          <w:sz w:val="24"/>
        </w:rPr>
        <w:t>（美）Lee Purcell著；陈银山等译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多媒体电脑超级CD-ROM技术大全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Purcell著；陈银山等译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本书出售、求购地址：https://www.jiaokey.com/book/detail/10275861.html</w:t>
      </w:r>
    </w:p>
    <w:p>
      <w:r>
        <w:t>更多相关图书推荐：https://www.jiaokey.com</w:t>
      </w:r>
    </w:p>
    <w:p>
      <w:r>
        <w:t>（美）Lee Purcell著；陈银山等译 其他作品：https://www.jiaokey.com/tag/（美）Lee Purcell著；陈银山等译.html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关键词搜索：https://www.jiaokey.com/tag/多媒体电脑超级CD-ROM技术大全.html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