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1-2-3FOR WINDOWS实用大全</w:t>
      </w:r>
    </w:p>
    <w:p>
      <w:r>
        <w:rPr>
          <w:rFonts w:ascii="宋体" w:hAnsi="宋体" w:eastAsia="宋体"/>
          <w:sz w:val="24"/>
        </w:rPr>
        <w:t>（美）奥肯巴次（Walk enbach，C.）等著；曹小平等译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1-2-3FOR WINDOWS实用大全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（美）奥肯巴次（Walk enbach，C.）等著；曹小平等译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本书出售、求购地址：https://www.jiaokey.com/book/detail/10275856.html</w:t>
      </w:r>
    </w:p>
    <w:p>
      <w:r>
        <w:t>更多相关图书推荐：https://www.jiaokey.com</w:t>
      </w:r>
    </w:p>
    <w:p>
      <w:r>
        <w:t>（美）奥肯巴次（Walk enbach，C.）等著；曹小平等译 其他作品：https://www.jiaokey.com/tag/（美）奥肯巴次（Walk enbach，C.）等著；曹小平等译.html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关键词搜索：https://www.jiaokey.com/tag/1-2-3FOR WINDOWS实用大全.html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