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书名：实用光盘刻录手册</w:t>
      </w:r>
    </w:p>
    <w:p>
      <w:r>
        <w:t>作者：崔羽，王永辉等编著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总页数：237</w:t>
      </w:r>
    </w:p>
    <w:p>
      <w:r>
        <w:t>更多请访问教客网: www.jiaokey.com</w:t>
      </w:r>
    </w:p>
    <w:p>
      <w:r>
        <w:t>实用光盘刻录手册 评论地址：https://www.jiaokey.com/book/detail/10275855.html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