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VCD光盘刻录不求人</w:t>
      </w:r>
    </w:p>
    <w:p>
      <w:r>
        <w:rPr>
          <w:rFonts w:ascii="宋体" w:hAnsi="宋体" w:eastAsia="宋体"/>
          <w:sz w:val="24"/>
        </w:rPr>
        <w:t>林东和编著；董奎，袁国忠改编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VCD光盘刻录不求人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林东和编著；董奎，袁国忠改编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本书出售、求购地址：https://www.jiaokey.com/book/detail/10275853.html</w:t>
      </w:r>
    </w:p>
    <w:p>
      <w:r>
        <w:t>更多相关图书推荐：https://www.jiaokey.com</w:t>
      </w:r>
    </w:p>
    <w:p>
      <w:r>
        <w:t>林东和编著；董奎，袁国忠改编 其他作品：https://www.jiaokey.com/tag/林东和编著；董奎，袁国忠改编.html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关键词搜索：https://www.jiaokey.com/tag/VCD光盘刻录不求人.html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