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书名：UNIX/XENIX程序设计技术与实例</w:t>
      </w:r>
    </w:p>
    <w:p>
      <w:r>
        <w:t>作者:李增智等编著</w:t>
      </w:r>
    </w:p>
    <w:p>
      <w:r>
        <w:t>出版社:西安:西安交通大学出版社,1996.05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UNIX/XENIX程序设计技术与实例评论地址：https://www.jiaokey.com/book/detail/10275821.html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