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中文Access 2000彩色图解</w:t>
      </w:r>
    </w:p>
    <w:p>
      <w:r>
        <w:rPr>
          <w:rFonts w:ascii="宋体" w:hAnsi="宋体" w:eastAsia="宋体"/>
          <w:sz w:val="24"/>
        </w:rPr>
        <w:t>（美）帕麦拉·瑞丝汗，（美）凯思·奇登著；姚萌等译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中文Access 2000彩色图解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（美）帕麦拉·瑞丝汗，（美）凯思·奇登著；姚萌等译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本书出售、求购地址：https://www.jiaokey.com/book/detail/10275815.html</w:t>
      </w:r>
    </w:p>
    <w:p>
      <w:r>
        <w:t>更多相关图书推荐：https://www.jiaokey.com</w:t>
      </w:r>
    </w:p>
    <w:p>
      <w:r>
        <w:t>（美）帕麦拉·瑞丝汗，（美）凯思·奇登著；姚萌等译 其他作品：https://www.jiaokey.com/tag/（美）帕麦拉·瑞丝汗，（美）凯思·奇登著；姚萌等译.html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关键词搜索：https://www.jiaokey.com/tag/中文Access 2000彩色图解.html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