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C语言版</w:t>
      </w:r>
    </w:p>
    <w:p>
      <w:r>
        <w:t>作者：周星主编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数据结构 C语言版 评论地址：https://www.jiaokey.com/book/detail/10275812.html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