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PC机DOS、UNIX和网络安装硬件配置指南</w:t>
      </w:r>
    </w:p>
    <w:p>
      <w:r>
        <w:rPr>
          <w:rFonts w:ascii="宋体" w:hAnsi="宋体" w:eastAsia="宋体"/>
          <w:sz w:val="24"/>
        </w:rPr>
        <w:t>（美）（R.莱德斯马）Ron Ledesma著；张自力等译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PC机DOS、UNIX和网络安装硬件配置指南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（美）（R.莱德斯马）Ron Ledesma著；张自力等译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本书出售、求购地址：https://www.jiaokey.com/book/detail/10275798.html</w:t>
      </w:r>
    </w:p>
    <w:p>
      <w:r>
        <w:t>更多相关图书推荐：https://www.jiaokey.com</w:t>
      </w:r>
    </w:p>
    <w:p>
      <w:r>
        <w:t>（美）（R.莱德斯马）Ron Ledesma著；张自力等译 其他作品：https://www.jiaokey.com/tag/（美）（R.莱德斯马）Ron Ledesma著；张自力等译.html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关键词搜索：https://www.jiaokey.com/tag/PC机DOS、UNIX和网络安装硬件配置指南.html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