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  维修与保养不求人</w:t>
      </w:r>
    </w:p>
    <w:p>
      <w:r>
        <w:rPr>
          <w:rFonts w:ascii="宋体" w:hAnsi="宋体" w:eastAsia="宋体"/>
          <w:sz w:val="24"/>
        </w:rPr>
        <w:t>彭首荣编著；周晓津改编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  维修与保养不求人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彭首荣编著；周晓津改编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本书出售、求购地址：https://www.jiaokey.com/book/detail/10275788.html</w:t>
      </w:r>
    </w:p>
    <w:p>
      <w:r>
        <w:t>更多相关图书推荐：https://www.jiaokey.com</w:t>
      </w:r>
    </w:p>
    <w:p>
      <w:r>
        <w:t>彭首荣编著；周晓津改编 其他作品：https://www.jiaokey.com/tag/彭首荣编著；周晓津改编.html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关键词搜索：https://www.jiaokey.com/tag/电脑组装  维修与保养不求人.html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