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 for Windows命令与功能详尽指南</w:t>
      </w:r>
    </w:p>
    <w:p>
      <w:r>
        <w:rPr>
          <w:rFonts w:ascii="宋体" w:hAnsi="宋体" w:eastAsia="宋体"/>
          <w:sz w:val="24"/>
        </w:rPr>
        <w:t>（美）（S.D.埃利奥特）S.D.Elliott等著；龙海南等译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 for Windows命令与功能详尽指南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（美）（S.D.埃利奥特）S.D.Elliott等著；龙海南等译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本书出售、求购地址：https://www.jiaokey.com/book/detail/10275744.html</w:t>
      </w:r>
    </w:p>
    <w:p>
      <w:r>
        <w:t>更多相关图书推荐：https://www.jiaokey.com</w:t>
      </w:r>
    </w:p>
    <w:p>
      <w:r>
        <w:t>（美）（S.D.埃利奥特）S.D.Elliott等著；龙海南等译 其他作品：https://www.jiaokey.com/tag/（美）（S.D.埃利奥特）S.D.Elliott等著；龙海南等译.html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R13 for Windows命令与功能详尽指南.html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