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挑战3D动画</w:t>
      </w:r>
    </w:p>
    <w:p>
      <w:r>
        <w:rPr>
          <w:rFonts w:ascii="宋体" w:hAnsi="宋体" w:eastAsia="宋体"/>
          <w:sz w:val="24"/>
        </w:rPr>
        <w:t>陈伟介著；译星翻译组改编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挑战3D动画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陈伟介著；译星翻译组改编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本书出售、求购地址：https://www.jiaokey.com/book/detail/10275718.html</w:t>
      </w:r>
    </w:p>
    <w:p>
      <w:r>
        <w:t>更多相关图书推荐：https://www.jiaokey.com</w:t>
      </w:r>
    </w:p>
    <w:p>
      <w:r>
        <w:t>陈伟介著；译星翻译组改编 其他作品：https://www.jiaokey.com/tag/陈伟介著；译星翻译组改编.html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关键词搜索：https://www.jiaokey.com/tag/挑战3D动画.html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