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挑战3D视觉印象</w:t>
      </w:r>
    </w:p>
    <w:p>
      <w:r>
        <w:rPr>
          <w:rFonts w:ascii="宋体" w:hAnsi="宋体" w:eastAsia="宋体"/>
          <w:sz w:val="24"/>
        </w:rPr>
        <w:t>陈伟介著；电科院青年小组改编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挑战3D视觉印象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陈伟介著；电科院青年小组改编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本书出售、求购地址：https://www.jiaokey.com/book/detail/10275717.html</w:t>
      </w:r>
    </w:p>
    <w:p>
      <w:r>
        <w:t>更多相关图书推荐：https://www.jiaokey.com</w:t>
      </w:r>
    </w:p>
    <w:p>
      <w:r>
        <w:t>陈伟介著；电科院青年小组改编 其他作品：https://www.jiaokey.com/tag/陈伟介著；电科院青年小组改编.html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关键词搜索：https://www.jiaokey.com/tag/挑战3D视觉印象.html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