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</w:t>
      </w:r>
    </w:p>
    <w:p>
      <w:r>
        <w:t>作者：叶祥生主编</w:t>
      </w:r>
    </w:p>
    <w:p>
      <w:r>
        <w:t>出版社：上海：上海科学技术文献出版社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微型计算机及其应用 评论地址：https://www.jiaokey.com/book/detail/10275665.html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