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Z280MPU微处理器手册</w:t>
      </w:r>
    </w:p>
    <w:p>
      <w:r>
        <w:rPr>
          <w:rFonts w:ascii="宋体" w:hAnsi="宋体" w:eastAsia="宋体"/>
          <w:sz w:val="24"/>
        </w:rPr>
        <w:t>董英斌，张连江译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Z280MPU微处理器手册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董英斌，张连江译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本书出售、求购地址：https://www.jiaokey.com/book/detail/10275651.html</w:t>
      </w:r>
    </w:p>
    <w:p>
      <w:r>
        <w:t>更多相关图书推荐：https://www.jiaokey.com</w:t>
      </w:r>
    </w:p>
    <w:p>
      <w:r>
        <w:t>董英斌，张连江译 其他作品：https://www.jiaokey.com/tag/董英斌，张连江译.html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关键词搜索：https://www.jiaokey.com/tag/Z280MPU微处理器手册.html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